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寻找未婚夫  第2集</w:t>
      </w:r>
    </w:p>
    <w:p>
      <w:r>
        <w:rPr>
          <w:rFonts w:ascii="宋体" w:hAnsi="宋体" w:eastAsia="宋体"/>
          <w:sz w:val="24"/>
        </w:rPr>
        <w:t>武滕启著；柳怡如译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寻找未婚夫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武滕启著；柳怡如译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本书出售、求购地址：https://www.jiaokey.com/book/detail/14243803.html</w:t>
      </w:r>
    </w:p>
    <w:p>
      <w:r>
        <w:t>更多相关图书推荐：https://www.jiaokey.com</w:t>
      </w:r>
    </w:p>
    <w:p>
      <w:r>
        <w:t>武滕启著；柳怡如译 其他作品：https://www.jiaokey.com/tag/武滕启著；柳怡如译.html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关键词搜索：https://www.jiaokey.com/tag/寻找未婚夫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