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冒牌流氓会社  2</w:t>
      </w:r>
    </w:p>
    <w:p>
      <w:r>
        <w:rPr>
          <w:rFonts w:ascii="宋体" w:hAnsi="宋体" w:eastAsia="宋体"/>
          <w:sz w:val="24"/>
        </w:rPr>
        <w:t>武论尊，安达刚著；施庆忠译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冒牌流氓会社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武论尊，安达刚著；施庆忠译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本书出售、求购地址：https://www.jiaokey.com/book/detail/14243743.html</w:t>
      </w:r>
    </w:p>
    <w:p>
      <w:r>
        <w:t>更多相关图书推荐：https://www.jiaokey.com</w:t>
      </w:r>
    </w:p>
    <w:p>
      <w:r>
        <w:t>武论尊，安达刚著；施庆忠译 其他作品：https://www.jiaokey.com/tag/武论尊，安达刚著；施庆忠译.html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关键词搜索：https://www.jiaokey.com/tag/冒牌流氓会社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