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亚洲金臂人  1</w:t>
      </w:r>
    </w:p>
    <w:p>
      <w:r>
        <w:rPr>
          <w:rFonts w:ascii="宋体" w:hAnsi="宋体" w:eastAsia="宋体"/>
          <w:sz w:val="24"/>
        </w:rPr>
        <w:t>TERRY，山本著；林依弘译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亚洲金臂人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TERRY，山本著；林依弘译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本书出售、求购地址：https://www.jiaokey.com/book/detail/14243739.html</w:t>
      </w:r>
    </w:p>
    <w:p>
      <w:r>
        <w:t>更多相关图书推荐：https://www.jiaokey.com</w:t>
      </w:r>
    </w:p>
    <w:p>
      <w:r>
        <w:t>TERRY，山本著；林依弘译 其他作品：https://www.jiaokey.com/tag/TERRY，山本著；林依弘译.html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关键词搜索：https://www.jiaokey.com/tag/亚洲金臂人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