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招财大吉  2</w:t>
      </w:r>
    </w:p>
    <w:p>
      <w:r>
        <w:rPr>
          <w:rFonts w:ascii="宋体" w:hAnsi="宋体" w:eastAsia="宋体"/>
          <w:sz w:val="24"/>
        </w:rPr>
        <w:t>若桑一人原作；武村勇治作画；翁蛉玲译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招财大吉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若桑一人原作；武村勇治作画；翁蛉玲译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本书出售、求购地址：https://www.jiaokey.com/book/detail/14243733.html</w:t>
      </w:r>
    </w:p>
    <w:p>
      <w:r>
        <w:t>更多相关图书推荐：https://www.jiaokey.com</w:t>
      </w:r>
    </w:p>
    <w:p>
      <w:r>
        <w:t>若桑一人原作；武村勇治作画；翁蛉玲译 其他作品：https://www.jiaokey.com/tag/若桑一人原作；武村勇治作画；翁蛉玲译.html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关键词搜索：https://www.jiaokey.com/tag/招财大吉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