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EVIL HEART  千锤百炼  1</w:t>
      </w:r>
    </w:p>
    <w:p>
      <w:r>
        <w:rPr>
          <w:rFonts w:ascii="宋体" w:hAnsi="宋体" w:eastAsia="宋体"/>
          <w:sz w:val="24"/>
        </w:rPr>
        <w:t>武富智著；杜信彰译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EVIL HEART  千锤百炼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武富智著；杜信彰译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本书出售、求购地址：https://www.jiaokey.com/book/detail/14243717.html</w:t>
      </w:r>
    </w:p>
    <w:p>
      <w:r>
        <w:t>更多相关图书推荐：https://www.jiaokey.com</w:t>
      </w:r>
    </w:p>
    <w:p>
      <w:r>
        <w:t>武富智著；杜信彰译 其他作品：https://www.jiaokey.com/tag/武富智著；杜信彰译.html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关键词搜索：https://www.jiaokey.com/tag/EVIL HEART  千锤百炼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