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书名：超时空女郎  2</w:t>
      </w:r>
    </w:p>
    <w:p>
      <w:r>
        <w:t>作者：饭岛爱原案；武林武士作；卓美玲译</w:t>
      </w:r>
    </w:p>
    <w:p>
      <w:r>
        <w:t>出版社：东立出版社有限公司</w:t>
      </w:r>
    </w:p>
    <w:p>
      <w:r>
        <w:t>出版日期：1997</w:t>
      </w:r>
    </w:p>
    <w:p>
      <w:r>
        <w:t>总页数：219</w:t>
      </w:r>
    </w:p>
    <w:p>
      <w:r>
        <w:t>更多请访问教客网: www.jiaokey.com</w:t>
      </w:r>
    </w:p>
    <w:p>
      <w:r>
        <w:t>超时空女郎  2 评论地址：https://www.jiaokey.com/book/detail/14243711.html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