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书名：强殖装甲GUYVER  VOL.10</w:t>
      </w:r>
    </w:p>
    <w:p>
      <w:r>
        <w:t>作者：高屋良树著；刘锦秀译</w:t>
      </w:r>
    </w:p>
    <w:p>
      <w:r>
        <w:t>出版社：大然文化事业股份有限公司,1983.08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强殖装甲GUYVER  VOL.10 评论地址：https://www.jiaokey.com/book/detail/14243666.html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