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书名：朱氏宗谱  余姚老西门积庆·保和堂前西厢房</w:t>
      </w:r>
    </w:p>
    <w:p>
      <w:r>
        <w:t>作者：朱雄楫总编</w:t>
      </w:r>
    </w:p>
    <w:p>
      <w:r>
        <w:t>出版社：2014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朱氏宗谱  余姚老西门积庆·保和堂前西厢房 评论地址：https://www.jiaokey.com/book/detail/14243641.html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