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汉语科技词系统  黑色金属卷</w:t>
      </w:r>
    </w:p>
    <w:p>
      <w:r>
        <w:rPr>
          <w:rFonts w:ascii="宋体" w:hAnsi="宋体" w:eastAsia="宋体"/>
          <w:sz w:val="24"/>
        </w:rPr>
        <w:t>钢铁研究总院，中国科学技术信息研究所，中国工程院编著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汉语科技词系统  黑色金属卷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钢铁研究总院，中国科学技术信息研究所，中国工程院编著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本书出售、求购地址：https://www.jiaokey.com/book/detail/14243611.html</w:t>
      </w:r>
    </w:p>
    <w:p>
      <w:r>
        <w:t>更多相关图书推荐：https://www.jiaokey.com</w:t>
      </w:r>
    </w:p>
    <w:p>
      <w:r>
        <w:t>钢铁研究总院，中国科学技术信息研究所，中国工程院编著 其他作品：https://www.jiaokey.com/tag/钢铁研究总院，中国科学技术信息研究所，中国工程院编著.html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关键词搜索：https://www.jiaokey.com/tag/汉语科技词系统  黑色金属卷.html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