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书名：汉语科技词系统  有色金属卷</w:t>
      </w:r>
    </w:p>
    <w:p>
      <w:r>
        <w:t>作者：中国科学技术信息研究所，钢铁研究总院，中国工程院编著</w:t>
      </w:r>
    </w:p>
    <w:p>
      <w:r>
        <w:t>出版社：北京:科学技术文献出版社,2017.04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汉语科技词系统  有色金属卷 评论地址：https://www.jiaokey.com/book/detail/14243610.html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