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100万只猫  小树苗儿童成长经典阅读宝库</w:t>
      </w:r>
    </w:p>
    <w:p>
      <w:r>
        <w:rPr>
          <w:rFonts w:ascii="宋体" w:hAnsi="宋体" w:eastAsia="宋体"/>
          <w:sz w:val="24"/>
        </w:rPr>
        <w:t>（美）婉达·盖格原著；安韶编译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100万只猫  小树苗儿童成长经典阅读宝库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（美）婉达·盖格原著；安韶编译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本书出售、求购地址：https://www.jiaokey.com/book/detail/14243594.html</w:t>
      </w:r>
    </w:p>
    <w:p>
      <w:r>
        <w:t>更多相关图书推荐：https://www.jiaokey.com</w:t>
      </w:r>
    </w:p>
    <w:p>
      <w:r>
        <w:t>（美）婉达·盖格原著；安韶编译 其他作品：https://www.jiaokey.com/tag/（美）婉达·盖格原著；安韶编译.html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关键词搜索：https://www.jiaokey.com/tag/100万只猫  小树苗儿童成长经典阅读宝库.html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