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我的圆点手提箱</w:t>
      </w:r>
    </w:p>
    <w:p>
      <w:r>
        <w:rPr>
          <w:rFonts w:ascii="宋体" w:hAnsi="宋体" w:eastAsia="宋体"/>
          <w:sz w:val="24"/>
        </w:rPr>
        <w:t>达尼拉·库娄特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我的圆点手提箱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达尼拉·库娄特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本书出售、求购地址：https://www.jiaokey.com/book/detail/14243590.html</w:t>
      </w:r>
    </w:p>
    <w:p>
      <w:r>
        <w:t>更多相关图书推荐：https://www.jiaokey.com</w:t>
      </w:r>
    </w:p>
    <w:p>
      <w:r>
        <w:t>达尼拉·库娄特 其他作品：https://www.jiaokey.com/tag/达尼拉·库娄特.html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关键词搜索：https://www.jiaokey.com/tag/我的圆点手提箱.html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