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书名：包小龙大方块历险记  8  部落之争  彩图版</w:t>
      </w:r>
    </w:p>
    <w:p>
      <w:r>
        <w:t>作者：周艺文著</w:t>
      </w:r>
    </w:p>
    <w:p>
      <w:r>
        <w:t>出版社：北京:九州出版社,2017.04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包小龙大方块历险记  8  部落之争  彩图版 评论地址：https://www.jiaokey.com/book/detail/14243587.html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