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2  寻找月光宝石（地心）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包小龙大方块历险记  2  寻找月光宝石（地心）  彩图版 评论地址：https://www.jiaokey.com/book/detail/14243581.html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