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把快乐找回来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把快乐找回来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本书出售、求购地址：https://www.jiaokey.com/book/detail/14243564.html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把快乐找回来.html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