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书名：天鹅座·甜橙</w:t>
      </w:r>
    </w:p>
    <w:p>
      <w:r>
        <w:t>作者：意林小小姐编辑部著</w:t>
      </w:r>
    </w:p>
    <w:p>
      <w:r>
        <w:t>出版社：长春:吉林摄影出版社,2017.05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天鹅座·甜橙 评论地址：https://www.jiaokey.com/book/detail/14243551.html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