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肚子里有个火车站  德国精选科学图画书</w:t>
      </w:r>
    </w:p>
    <w:p>
      <w:r>
        <w:rPr>
          <w:rFonts w:ascii="宋体" w:hAnsi="宋体" w:eastAsia="宋体"/>
          <w:sz w:val="24"/>
        </w:rPr>
        <w:t>（德）安娜·鲁斯曼著；张振译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肚子里有个火车站  德国精选科学图画书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（德）安娜·鲁斯曼著；张振译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本书出售、求购地址：https://www.jiaokey.com/book/detail/14243546.html</w:t>
      </w:r>
    </w:p>
    <w:p>
      <w:r>
        <w:t>更多相关图书推荐：https://www.jiaokey.com</w:t>
      </w:r>
    </w:p>
    <w:p>
      <w:r>
        <w:t>（德）安娜·鲁斯曼著；张振译 其他作品：https://www.jiaokey.com/tag/（德）安娜·鲁斯曼著；张振译.html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关键词搜索：https://www.jiaokey.com/tag/肚子里有个火车站  德国精选科学图画书.html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