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狐狸帕特拉的书出版了</w:t>
      </w:r>
    </w:p>
    <w:p>
      <w:r>
        <w:rPr>
          <w:rFonts w:ascii="宋体" w:hAnsi="宋体" w:eastAsia="宋体"/>
          <w:sz w:val="24"/>
        </w:rPr>
        <w:t>（德）丹尼尔·纳普著绘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97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狐狸帕特拉的书出版了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（德）丹尼尔·纳普著绘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本书出售、求购地址：https://www.jiaokey.com/book/detail/14243545.html</w:t>
      </w:r>
    </w:p>
    <w:p>
      <w:r>
        <w:t>更多相关图书推荐：https://www.jiaokey.com</w:t>
      </w:r>
    </w:p>
    <w:p>
      <w:r>
        <w:t>（德）丹尼尔·纳普著绘 其他作品：https://www.jiaokey.com/tag/（德）丹尼尔·纳普著绘.html</w:t>
      </w:r>
    </w:p>
    <w:p>
      <w:r>
        <w:t>北京:中国青年出版社,2017.07 出版图书：https://www.jiaokey.com/tag/北京:中国青年出版社,2017.07.html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