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书名：老师没说的为什么？  地球天文</w:t>
      </w:r>
    </w:p>
    <w:p>
      <w:r>
        <w:t>作者：深圳幼福编辑部编著</w:t>
      </w:r>
    </w:p>
    <w:p>
      <w:r>
        <w:t>出版社：南昌:江西美术出版社,2017.03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老师没说的为什么？  地球天文 评论地址：https://www.jiaokey.com/book/detail/14243531.html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