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书名：感动孩子的古代团结故事</w:t>
      </w:r>
    </w:p>
    <w:p>
      <w:r>
        <w:t>作者：房露主编</w:t>
      </w:r>
    </w:p>
    <w:p>
      <w:r>
        <w:t>出版社：北京:金盾出版社,2017.01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感动孩子的古代团结故事 评论地址：https://www.jiaokey.com/book/detail/14243522.html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