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感动孩子的古代爱国故事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感动孩子的古代爱国故事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本书出售、求购地址：https://www.jiaokey.com/book/detail/14243521.html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关键词搜索：https://www.jiaokey.com/tag/感动孩子的古代爱国故事.html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