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亲亲动物宝贝  啊呀，动物园  海洋篇</w:t>
      </w:r>
    </w:p>
    <w:p>
      <w:r>
        <w:rPr>
          <w:rFonts w:ascii="宋体" w:hAnsi="宋体" w:eastAsia="宋体"/>
          <w:sz w:val="24"/>
        </w:rPr>
        <w:t>王自磐，王玮文；赖振辉，冯莺图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亲亲动物宝贝  啊呀，动物园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王自磐，王玮文；赖振辉，冯莺图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本书出售、求购地址：https://www.jiaokey.com/book/detail/14243519.html</w:t>
      </w:r>
    </w:p>
    <w:p>
      <w:r>
        <w:t>更多相关图书推荐：https://www.jiaokey.com</w:t>
      </w:r>
    </w:p>
    <w:p>
      <w:r>
        <w:t>王自磐，王玮文；赖振辉，冯莺图 其他作品：https://www.jiaokey.com/tag/王自磐，王玮文；赖振辉，冯莺图.html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关键词搜索：https://www.jiaokey.com/tag/亲亲动物宝贝  啊呀，动物园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