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书名：美国农庄里的1001夜故事  听雷蒙叔叔讲故事  彩色插图版</w:t>
      </w:r>
    </w:p>
    <w:p>
      <w:r>
        <w:t>作者：（美）乔尔·钱德勒·哈里斯著；刘亿绘如；禹露译</w:t>
      </w:r>
    </w:p>
    <w:p>
      <w:r>
        <w:t>出版社：天津:天津人民出版社,2017.04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美国农庄里的1001夜故事  听雷蒙叔叔讲故事  彩色插图版 评论地址：https://www.jiaokey.com/book/detail/14243502.html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