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大尾巴卢比跳星星舞</w:t>
      </w:r>
    </w:p>
    <w:p>
      <w:r>
        <w:rPr>
          <w:rFonts w:ascii="宋体" w:hAnsi="宋体" w:eastAsia="宋体"/>
          <w:sz w:val="24"/>
        </w:rPr>
        <w:t>（美）黛西·梅多思著；子语译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大尾巴卢比跳星星舞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（美）黛西·梅多思著；子语译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本书出售、求购地址：https://www.jiaokey.com/book/detail/14243476.html</w:t>
      </w:r>
    </w:p>
    <w:p>
      <w:r>
        <w:t>更多相关图书推荐：https://www.jiaokey.com</w:t>
      </w:r>
    </w:p>
    <w:p>
      <w:r>
        <w:t>（美）黛西·梅多思著；子语译 其他作品：https://www.jiaokey.com/tag/（美）黛西·梅多思著；子语译.html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关键词搜索：https://www.jiaokey.com/tag/大尾巴卢比跳星星舞.html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