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神奇的动物朋友  6  小尖刺艾米丽真聪明</w:t>
      </w:r>
    </w:p>
    <w:p>
      <w:r>
        <w:rPr>
          <w:rFonts w:ascii="宋体" w:hAnsi="宋体" w:eastAsia="宋体"/>
          <w:sz w:val="24"/>
        </w:rPr>
        <w:t>（美）黛西·梅多思著；子语译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神奇的动物朋友  6  小尖刺艾米丽真聪明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（美）黛西·梅多思著；子语译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本书出售、求购地址：https://www.jiaokey.com/book/detail/14243475.html</w:t>
      </w:r>
    </w:p>
    <w:p>
      <w:r>
        <w:t>更多相关图书推荐：https://www.jiaokey.com</w:t>
      </w:r>
    </w:p>
    <w:p>
      <w:r>
        <w:t>（美）黛西·梅多思著；子语译 其他作品：https://www.jiaokey.com/tag/（美）黛西·梅多思著；子语译.html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关键词搜索：https://www.jiaokey.com/tag/神奇的动物朋友  6  小尖刺艾米丽真聪明.html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