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书名：斑纹爪贝拉遇麻烦</w:t>
      </w:r>
    </w:p>
    <w:p>
      <w:r>
        <w:t>作者：（美）黛西·梅多思著；子语译</w:t>
      </w:r>
    </w:p>
    <w:p>
      <w:r>
        <w:t>出版社：成都:天地出版社,2017.06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斑纹爪贝拉遇麻烦 评论地址：https://www.jiaokey.com/book/detail/14243473.html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