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书名：寻驴记</w:t>
      </w:r>
    </w:p>
    <w:p>
      <w:r>
        <w:t>作者：宋峻梁著</w:t>
      </w:r>
    </w:p>
    <w:p>
      <w:r>
        <w:t>出版社：武汉:长江文艺出版社,2017.05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寻驴记 评论地址：https://www.jiaokey.com/book/detail/14243469.html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