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21世纪年度最佳外国小说  父亲岛</w:t>
      </w:r>
    </w:p>
    <w:p>
      <w:r>
        <w:rPr>
          <w:rFonts w:ascii="宋体" w:hAnsi="宋体" w:eastAsia="宋体"/>
          <w:sz w:val="24"/>
        </w:rPr>
        <w:t>（西班牙）费尔南多·马里亚斯著；梅莹译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21世纪年度最佳外国小说  父亲岛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（西班牙）费尔南多·马里亚斯著；梅莹译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本书出售、求购地址：https://www.jiaokey.com/book/detail/14243467.html</w:t>
      </w:r>
    </w:p>
    <w:p>
      <w:r>
        <w:t>更多相关图书推荐：https://www.jiaokey.com</w:t>
      </w:r>
    </w:p>
    <w:p>
      <w:r>
        <w:t>（西班牙）费尔南多·马里亚斯著；梅莹译 其他作品：https://www.jiaokey.com/tag/（西班牙）费尔南多·马里亚斯著；梅莹译.html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关键词搜索：https://www.jiaokey.com/tag/21世纪年度最佳外国小说  父亲岛.html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