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书名：巨兽  6</w:t>
      </w:r>
    </w:p>
    <w:p>
      <w:r>
        <w:t>作者：（美）杰里米·罗宾逊著；虞北冥译</w:t>
      </w:r>
    </w:p>
    <w:p>
      <w:r>
        <w:t>出版社：成都:四川科学技术出版社,2017.03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巨兽  6 评论地址：https://www.jiaokey.com/book/detail/14243466.html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