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一梦五千年  世界卷  2</w:t>
      </w:r>
    </w:p>
    <w:p>
      <w:r>
        <w:rPr>
          <w:rFonts w:ascii="宋体" w:hAnsi="宋体" w:eastAsia="宋体"/>
          <w:sz w:val="24"/>
        </w:rPr>
        <w:t>郑凯军，陈志明等编绘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一梦五千年  世界卷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郑凯军，陈志明等编绘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本书出售、求购地址：https://www.jiaokey.com/book/detail/14243441.html</w:t>
      </w:r>
    </w:p>
    <w:p>
      <w:r>
        <w:t>更多相关图书推荐：https://www.jiaokey.com</w:t>
      </w:r>
    </w:p>
    <w:p>
      <w:r>
        <w:t>郑凯军，陈志明等编绘 其他作品：https://www.jiaokey.com/tag/郑凯军，陈志明等编绘.html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关键词搜索：https://www.jiaokey.com/tag/一梦五千年  世界卷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