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神奇的售货机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神奇的售货机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本书出售、求购地址：https://www.jiaokey.com/book/detail/14243430.html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神奇的售货机.html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