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从拉萨开始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从拉萨开始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本书出售、求购地址：https://www.jiaokey.com/book/detail/14243424.html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关键词搜索：https://www.jiaokey.com/tag/从拉萨开始.html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