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海上提琴师  法国潸然泪下的情感疗愈小说</w:t>
      </w:r>
    </w:p>
    <w:p>
      <w:r>
        <w:rPr>
          <w:rFonts w:ascii="宋体" w:hAnsi="宋体" w:eastAsia="宋体"/>
          <w:sz w:val="24"/>
        </w:rPr>
        <w:t>（法）吉尔伯特·博尔德著；尹彪译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3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海上提琴师  法国潸然泪下的情感疗愈小说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（法）吉尔伯特·博尔德著；尹彪译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本书出售、求购地址：https://www.jiaokey.com/book/detail/14243423.html</w:t>
      </w:r>
    </w:p>
    <w:p>
      <w:r>
        <w:t>更多相关图书推荐：https://www.jiaokey.com</w:t>
      </w:r>
    </w:p>
    <w:p>
      <w:r>
        <w:t>（法）吉尔伯特·博尔德著；尹彪译 其他作品：https://www.jiaokey.com/tag/（法）吉尔伯特·博尔德著；尹彪译.html</w:t>
      </w:r>
    </w:p>
    <w:p>
      <w:r>
        <w:t>南昌:百花洲文艺出版社,2017.06 出版图书：https://www.jiaokey.com/tag/南昌:百花洲文艺出版社,2017.06.html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