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书名：青云谷童话</w:t>
      </w:r>
    </w:p>
    <w:p>
      <w:r>
        <w:t>作者：徐则臣著；赵希岗绘</w:t>
      </w:r>
    </w:p>
    <w:p>
      <w:r>
        <w:t>出版社：天津:新蕾出版社,2017.04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青云谷童话 评论地址：https://www.jiaokey.com/book/detail/14243417.html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