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书名：嘻哈猪小弟出行安全1+1绘本  系好安全带+坐地铁</w:t>
      </w:r>
    </w:p>
    <w:p>
      <w:r>
        <w:t>作者：宋树峰著；崔宁绘</w:t>
      </w:r>
    </w:p>
    <w:p>
      <w:r>
        <w:t>出版社：北京:中国铁道出版社,2017.05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嘻哈猪小弟出行安全1+1绘本  系好安全带+坐地铁 评论地址：https://www.jiaokey.com/book/detail/14243414.html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