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书名：看不见的大戏</w:t>
      </w:r>
    </w:p>
    <w:p>
      <w:r>
        <w:t>作者：曹文轩文；王祖民图</w:t>
      </w:r>
    </w:p>
    <w:p>
      <w:r>
        <w:t>出版社：南昌:二十一世纪出版社,2017.04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看不见的大戏 评论地址：https://www.jiaokey.com/book/detail/14243413.html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