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书名：航航的成长记  航航的U哈假期</w:t>
      </w:r>
    </w:p>
    <w:p>
      <w:r>
        <w:t>作者：刘鹏艳著</w:t>
      </w:r>
    </w:p>
    <w:p>
      <w:r>
        <w:t>出版社：新疆文化出版社,2017.02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航航的成长记  航航的U哈假期 评论地址：https://www.jiaokey.com/book/detail/14243386.html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