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逃出动物园的河马</w:t>
      </w:r>
    </w:p>
    <w:p>
      <w:r>
        <w:rPr>
          <w:rFonts w:ascii="宋体" w:hAnsi="宋体" w:eastAsia="宋体"/>
          <w:sz w:val="24"/>
        </w:rPr>
        <w:t>（意）萨拜娜·科洛雷多文；（意）安纳博纳·代尔·内沃图；杨雪译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逃出动物园的河马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（意）萨拜娜·科洛雷多文；（意）安纳博纳·代尔·内沃图；杨雪译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本书出售、求购地址：https://www.jiaokey.com/book/detail/14243385.html</w:t>
      </w:r>
    </w:p>
    <w:p>
      <w:r>
        <w:t>更多相关图书推荐：https://www.jiaokey.com</w:t>
      </w:r>
    </w:p>
    <w:p>
      <w:r>
        <w:t>（意）萨拜娜·科洛雷多文；（意）安纳博纳·代尔·内沃图；杨雪译 其他作品：https://www.jiaokey.com/tag/（意）萨拜娜·科洛雷多文；（意）安纳博纳·代尔·内沃图；杨雪译.html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关键词搜索：https://www.jiaokey.com/tag/逃出动物园的河马.html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