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AR超级看  法老的秘密  8-14岁</w:t>
      </w:r>
    </w:p>
    <w:p>
      <w:r>
        <w:rPr>
          <w:rFonts w:ascii="宋体" w:hAnsi="宋体" w:eastAsia="宋体"/>
          <w:sz w:val="24"/>
        </w:rPr>
        <w:t>（西）伊娃·巴尔加略著；张晨译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AR超级看  法老的秘密  8-14岁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（西）伊娃·巴尔加略著；张晨译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本书出售、求购地址：https://www.jiaokey.com/book/detail/14243380.html</w:t>
      </w:r>
    </w:p>
    <w:p>
      <w:r>
        <w:t>更多相关图书推荐：https://www.jiaokey.com</w:t>
      </w:r>
    </w:p>
    <w:p>
      <w:r>
        <w:t>（西）伊娃·巴尔加略著；张晨译 其他作品：https://www.jiaokey.com/tag/（西）伊娃·巴尔加略著；张晨译.html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关键词搜索：https://www.jiaokey.com/tag/AR超级看  法老的秘密  8-14岁.html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