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书名：河姆渡的传说</w:t>
      </w:r>
    </w:p>
    <w:p>
      <w:r>
        <w:t>作者：中共余姚市河姆&lt;font color=Red&gt;渡&lt;/font&gt;镇委员会，余姚市河姆&lt;font color=Red&gt;渡&lt;/font&gt;镇人民政府编</w:t>
      </w:r>
    </w:p>
    <w:p>
      <w:r>
        <w:t>出版社：2007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河姆渡的传说 评论地址：https://www.jiaokey.com/book/detail/14243356.html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