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书名：浙东根据地的群众工作</w:t>
      </w:r>
    </w:p>
    <w:p>
      <w:r>
        <w:t>作者：中共宁波市委党的群众路线教育实践活动领导小组办公室，中共余姚市委编</w:t>
      </w:r>
    </w:p>
    <w:p>
      <w:r>
        <w:t>出版社：杭州：浙江古籍出版社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浙东根据地的群众工作 评论地址：https://www.jiaokey.com/book/detail/14243322.html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