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就这样长大成长系列  2  你痛我也痛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就这样长大成长系列  2  你痛我也痛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本书出售、求购地址：https://www.jiaokey.com/book/detail/14243313.html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关键词搜索：https://www.jiaokey.com/tag/就这样长大成长系列  2  你痛我也痛.html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