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宝宝健康成长绘本  我要长高</w:t>
      </w:r>
    </w:p>
    <w:p>
      <w:r>
        <w:rPr>
          <w:rFonts w:ascii="宋体" w:hAnsi="宋体" w:eastAsia="宋体"/>
          <w:sz w:val="24"/>
        </w:rPr>
        <w:t>（韩）金志昊文；（韩）黄河夕图；任美丽译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宝宝健康成长绘本  我要长高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（韩）金志昊文；（韩）黄河夕图；任美丽译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本书出售、求购地址：https://www.jiaokey.com/book/detail/14243304.html</w:t>
      </w:r>
    </w:p>
    <w:p>
      <w:r>
        <w:t>更多相关图书推荐：https://www.jiaokey.com</w:t>
      </w:r>
    </w:p>
    <w:p>
      <w:r>
        <w:t>（韩）金志昊文；（韩）黄河夕图；任美丽译 其他作品：https://www.jiaokey.com/tag/（韩）金志昊文；（韩）黄河夕图；任美丽译.html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关键词搜索：https://www.jiaokey.com/tag/宝宝健康成长绘本  我要长高.html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