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书名：小白熊做松饼  小熊打水仗</w:t>
      </w:r>
    </w:p>
    <w:p>
      <w:r>
        <w:t>作者：（日）若山宪，（日）森比左志，（日）和田义臣著；贾超译</w:t>
      </w:r>
    </w:p>
    <w:p>
      <w:r>
        <w:t>出版社：北京联合出版公司,2017.07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小白熊做松饼  小熊打水仗 评论地址：https://www.jiaokey.com/book/detail/14243292.html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