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  小熊开巴士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  小熊开巴士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本书出售、求购地址：https://www.jiaokey.com/book/detail/14243291.html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  小熊开巴士.html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