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有钱人和你想的不一样</w:t>
      </w:r>
    </w:p>
    <w:p>
      <w:r>
        <w:rPr>
          <w:rFonts w:ascii="宋体" w:hAnsi="宋体" w:eastAsia="宋体"/>
          <w:sz w:val="24"/>
        </w:rPr>
        <w:t>（美）哈维·艾克（T.Harv Eker）著；陈佳伶译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（美）哈维·艾克（T.Harv Eker）著；陈佳伶译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本书出售、求购地址：https://www.jiaokey.com/book/detail/14243271.html</w:t>
      </w:r>
    </w:p>
    <w:p>
      <w:r>
        <w:t>更多相关图书推荐：https://www.jiaokey.com</w:t>
      </w:r>
    </w:p>
    <w:p>
      <w:r>
        <w:t>（美）哈维·艾克（T.Harv Eker）著；陈佳伶译 其他作品：https://www.jiaokey.com/tag/（美）哈维·艾克（T.Harv Eker）著；陈佳伶译.html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关键词搜索：https://www.jiaokey.com/tag/有钱人和你想的不一样.html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