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叶圣陶儿童文学三部曲  光明的世界  6-12岁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叶圣陶儿童文学三部曲  光明的世界  6-12岁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本书出售、求购地址：https://www.jiaokey.com/book/detail/14243269.html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关键词搜索：https://www.jiaokey.com/tag/叶圣陶儿童文学三部曲  光明的世界  6-12岁.html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