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找麻烦是我的职业</w:t>
      </w:r>
    </w:p>
    <w:p>
      <w:r>
        <w:rPr>
          <w:rFonts w:ascii="宋体" w:hAnsi="宋体" w:eastAsia="宋体"/>
          <w:sz w:val="24"/>
        </w:rPr>
        <w:t>（美）雷蒙德·钱德勒著；徐芳，李天智译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找麻烦是我的职业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（美）雷蒙德·钱德勒著；徐芳，李天智译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本书出售、求购地址：https://www.jiaokey.com/book/detail/14243268.html</w:t>
      </w:r>
    </w:p>
    <w:p>
      <w:r>
        <w:t>更多相关图书推荐：https://www.jiaokey.com</w:t>
      </w:r>
    </w:p>
    <w:p>
      <w:r>
        <w:t>（美）雷蒙德·钱德勒著；徐芳，李天智译 其他作品：https://www.jiaokey.com/tag/（美）雷蒙德·钱德勒著；徐芳，李天智译.html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关键词搜索：https://www.jiaokey.com/tag/找麻烦是我的职业.html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