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书名：嘻哈猪小弟出行安全1+1绘本  恐高的猪小弟+坐火车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嘻哈猪小弟出行安全1+1绘本  恐高的猪小弟+坐火车 评论地址：https://www.jiaokey.com/book/detail/14243258.html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