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“她阅读”经典散文系列  在最好的时光遇见你，才算没有辜负自己</w:t>
      </w:r>
    </w:p>
    <w:p>
      <w:r>
        <w:rPr>
          <w:rFonts w:ascii="宋体" w:hAnsi="宋体" w:eastAsia="宋体"/>
          <w:sz w:val="24"/>
        </w:rPr>
        <w:t>周国平，舒婷，史铁生等著；梁小琳选编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“她阅读”经典散文系列  在最好的时光遇见你，才算没有辜负自己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周国平，舒婷，史铁生等著；梁小琳选编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本书出售、求购地址：https://www.jiaokey.com/book/detail/14243252.html</w:t>
      </w:r>
    </w:p>
    <w:p>
      <w:r>
        <w:t>更多相关图书推荐：https://www.jiaokey.com</w:t>
      </w:r>
    </w:p>
    <w:p>
      <w:r>
        <w:t>周国平，舒婷，史铁生等著；梁小琳选编 其他作品：https://www.jiaokey.com/tag/周国平，舒婷，史铁生等著；梁小琳选编.html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关键词搜索：https://www.jiaokey.com/tag/“她阅读”经典散文系列  在最好的时光遇见你，才算没有辜负自己.html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